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122B" w14:textId="77777777" w:rsidR="000762DA" w:rsidRDefault="00000000">
      <w:pPr>
        <w:pStyle w:val="Heading1"/>
        <w:jc w:val="center"/>
      </w:pPr>
      <w:r>
        <w:t>Lakemont Homeowners Association</w:t>
      </w:r>
    </w:p>
    <w:p w14:paraId="0775BCF6" w14:textId="77777777" w:rsidR="000762DA" w:rsidRDefault="00000000">
      <w:pPr>
        <w:pStyle w:val="Heading2"/>
        <w:jc w:val="center"/>
      </w:pPr>
      <w:r>
        <w:t>Meeting Highlights Summary</w:t>
      </w:r>
    </w:p>
    <w:p w14:paraId="4ADEEBD4" w14:textId="77777777" w:rsidR="000762DA" w:rsidRDefault="00000000">
      <w:r>
        <w:t>Meeting Time: 6:00 PM – 7:08 PM</w:t>
      </w:r>
    </w:p>
    <w:p w14:paraId="650A0246" w14:textId="77777777" w:rsidR="000762DA" w:rsidRDefault="000762DA"/>
    <w:p w14:paraId="4C06249A" w14:textId="270C60E3" w:rsidR="000762DA" w:rsidRDefault="00000000">
      <w:r>
        <w:t>The Lakemont HOA Board</w:t>
      </w:r>
      <w:r w:rsidR="0058413D">
        <w:t xml:space="preserve"> and members of the Lakemont community</w:t>
      </w:r>
      <w:r>
        <w:t xml:space="preserve"> met to review community matters, governance topics, and resident concerns. The following highlights summarize the key topics discussed.</w:t>
      </w:r>
    </w:p>
    <w:p w14:paraId="22B6F460" w14:textId="77777777" w:rsidR="000762DA" w:rsidRDefault="000762DA"/>
    <w:p w14:paraId="5FC9C4D7" w14:textId="77777777" w:rsidR="000762DA" w:rsidRDefault="00000000">
      <w:r>
        <w:t>Board &amp; Election Topics</w:t>
      </w:r>
    </w:p>
    <w:p w14:paraId="5A914E43" w14:textId="77777777" w:rsidR="000762DA" w:rsidRDefault="00000000">
      <w:r>
        <w:t>• Outreach efforts are ongoing to encourage residents from Plats Two and Three to consider serving on the HOA Board.</w:t>
      </w:r>
    </w:p>
    <w:p w14:paraId="1374383C" w14:textId="0E8AEB11" w:rsidR="000762DA" w:rsidRDefault="00000000">
      <w:r>
        <w:t xml:space="preserve">• The Board reviewed the recent </w:t>
      </w:r>
      <w:r w:rsidR="0058413D">
        <w:t>surveys that were mailed</w:t>
      </w:r>
      <w:r>
        <w:t>, which received 125 responses.</w:t>
      </w:r>
    </w:p>
    <w:p w14:paraId="6C9E0BBE" w14:textId="77777777" w:rsidR="000762DA" w:rsidRDefault="00000000">
      <w:r>
        <w:t>• Resident questions were discussed regarding the election process and voting structure.</w:t>
      </w:r>
    </w:p>
    <w:p w14:paraId="06356FD6" w14:textId="6C365B80" w:rsidR="000762DA" w:rsidRDefault="00000000">
      <w:r>
        <w:t>• The option of having a notary present at a public meetin</w:t>
      </w:r>
      <w:r w:rsidR="0058413D">
        <w:t xml:space="preserve">g </w:t>
      </w:r>
      <w:r>
        <w:t>was discussed to support transparency</w:t>
      </w:r>
      <w:r w:rsidR="0058413D">
        <w:t xml:space="preserve"> and to ensure any future changes that were requested by the members of Lakemont could be easily notarized and would count towards the votes needed to amend the bylaws of the HOA.</w:t>
      </w:r>
    </w:p>
    <w:p w14:paraId="4B10294D" w14:textId="77777777" w:rsidR="000762DA" w:rsidRDefault="000762DA"/>
    <w:p w14:paraId="460D5087" w14:textId="77777777" w:rsidR="000762DA" w:rsidRDefault="00000000">
      <w:r>
        <w:t>Bylaws, Dues, and Enforcement</w:t>
      </w:r>
    </w:p>
    <w:p w14:paraId="07D737EB" w14:textId="77777777" w:rsidR="000762DA" w:rsidRDefault="00000000">
      <w:r>
        <w:t>• Enforcement of HOA bylaws, including fee structures related to liens, was reviewed.</w:t>
      </w:r>
    </w:p>
    <w:p w14:paraId="6688E2EC" w14:textId="77777777" w:rsidR="000762DA" w:rsidRDefault="00000000">
      <w:r>
        <w:t>• Enforcement of HOA dues, parking restrictions, and property appearance standards was discussed.</w:t>
      </w:r>
    </w:p>
    <w:p w14:paraId="2C766C8D" w14:textId="77777777" w:rsidR="000762DA" w:rsidRDefault="00000000">
      <w:r>
        <w:t>• The current number of liens within the community will be verified.</w:t>
      </w:r>
    </w:p>
    <w:p w14:paraId="562F1784" w14:textId="77777777" w:rsidR="000762DA" w:rsidRDefault="000762DA"/>
    <w:p w14:paraId="67A608EE" w14:textId="77777777" w:rsidR="000762DA" w:rsidRDefault="00000000">
      <w:r>
        <w:t>Communication &amp; Website Improvements</w:t>
      </w:r>
    </w:p>
    <w:p w14:paraId="1252864B" w14:textId="02F694FC" w:rsidR="0058413D" w:rsidRDefault="00000000">
      <w:r>
        <w:t>• Planned website updates include posting voting questionnaires and allowing residents to update contact information online.</w:t>
      </w:r>
    </w:p>
    <w:p w14:paraId="1DCDE98D" w14:textId="0D8E20BC" w:rsidR="000762DA" w:rsidRDefault="0058413D" w:rsidP="0058413D">
      <w:pPr>
        <w:pStyle w:val="ListParagraph"/>
        <w:numPr>
          <w:ilvl w:val="0"/>
          <w:numId w:val="10"/>
        </w:numPr>
      </w:pPr>
      <w:r>
        <w:t xml:space="preserve">A reminder: the current email address, </w:t>
      </w:r>
      <w:hyperlink r:id="rId6" w:history="1">
        <w:r w:rsidRPr="00001E46">
          <w:rPr>
            <w:rStyle w:val="Hyperlink"/>
          </w:rPr>
          <w:t>Lakemont.sub@gmail.com</w:t>
        </w:r>
      </w:hyperlink>
      <w:r>
        <w:t xml:space="preserve"> will be changing! The new email address is </w:t>
      </w:r>
      <w:hyperlink r:id="rId7" w:history="1">
        <w:r w:rsidRPr="00001E46">
          <w:rPr>
            <w:rStyle w:val="Hyperlink"/>
          </w:rPr>
          <w:t>info@liveinlakemont.com</w:t>
        </w:r>
      </w:hyperlink>
      <w:r>
        <w:t xml:space="preserve">. </w:t>
      </w:r>
    </w:p>
    <w:p w14:paraId="7F858469" w14:textId="77777777" w:rsidR="000762DA" w:rsidRDefault="00000000">
      <w:r>
        <w:lastRenderedPageBreak/>
        <w:t>Community Maintenance &amp; Projects</w:t>
      </w:r>
    </w:p>
    <w:p w14:paraId="4035A735" w14:textId="77777777" w:rsidR="000762DA" w:rsidRDefault="00000000">
      <w:r>
        <w:t>• Volunteer opportunities for refinishing the community bridge were discussed.</w:t>
      </w:r>
    </w:p>
    <w:p w14:paraId="655C67DB" w14:textId="77777777" w:rsidR="000762DA" w:rsidRDefault="00000000">
      <w:r>
        <w:t>• Seasonal boat removal timing, pond cleanup, trail maintenance, sidewalk gaps, and pet waste concerns were reviewed.</w:t>
      </w:r>
    </w:p>
    <w:p w14:paraId="250920F7" w14:textId="77777777" w:rsidR="000762DA" w:rsidRDefault="000762DA"/>
    <w:p w14:paraId="6A42667D" w14:textId="77777777" w:rsidR="000762DA" w:rsidRDefault="00000000">
      <w:r>
        <w:t>Environmental &amp; Safety Considerations</w:t>
      </w:r>
    </w:p>
    <w:p w14:paraId="1062C38C" w14:textId="77777777" w:rsidR="000762DA" w:rsidRDefault="00000000">
      <w:r>
        <w:t>• The proposed placement of an aerator was discussed, including concerns regarding nearby bald eagle nesting areas.</w:t>
      </w:r>
    </w:p>
    <w:p w14:paraId="37F4882F" w14:textId="77777777" w:rsidR="000762DA" w:rsidRDefault="000762DA"/>
    <w:p w14:paraId="3B194100" w14:textId="77777777" w:rsidR="000762DA" w:rsidRDefault="00000000">
      <w:r>
        <w:t>Resident Feedback</w:t>
      </w:r>
    </w:p>
    <w:p w14:paraId="52DF733E" w14:textId="77777777" w:rsidR="000762DA" w:rsidRDefault="00000000">
      <w:r>
        <w:t>• The Board discussed ways to improve communication and encouraged ongoing resident feedback.</w:t>
      </w:r>
    </w:p>
    <w:p w14:paraId="6154EDFC" w14:textId="77777777" w:rsidR="000762DA" w:rsidRDefault="000762DA"/>
    <w:p w14:paraId="123ABBEF" w14:textId="77777777" w:rsidR="000762DA" w:rsidRDefault="00000000">
      <w:r>
        <w:t>Meeting Adjourned: 7:08 PM</w:t>
      </w:r>
    </w:p>
    <w:sectPr w:rsidR="000762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A011C52"/>
    <w:multiLevelType w:val="hybridMultilevel"/>
    <w:tmpl w:val="6572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974705">
    <w:abstractNumId w:val="8"/>
  </w:num>
  <w:num w:numId="2" w16cid:durableId="1157111303">
    <w:abstractNumId w:val="6"/>
  </w:num>
  <w:num w:numId="3" w16cid:durableId="758214823">
    <w:abstractNumId w:val="5"/>
  </w:num>
  <w:num w:numId="4" w16cid:durableId="1379471028">
    <w:abstractNumId w:val="4"/>
  </w:num>
  <w:num w:numId="5" w16cid:durableId="1002930147">
    <w:abstractNumId w:val="7"/>
  </w:num>
  <w:num w:numId="6" w16cid:durableId="587425309">
    <w:abstractNumId w:val="3"/>
  </w:num>
  <w:num w:numId="7" w16cid:durableId="1080755061">
    <w:abstractNumId w:val="2"/>
  </w:num>
  <w:num w:numId="8" w16cid:durableId="442531124">
    <w:abstractNumId w:val="1"/>
  </w:num>
  <w:num w:numId="9" w16cid:durableId="1728801589">
    <w:abstractNumId w:val="0"/>
  </w:num>
  <w:num w:numId="10" w16cid:durableId="1347052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2DA"/>
    <w:rsid w:val="0008054B"/>
    <w:rsid w:val="0015074B"/>
    <w:rsid w:val="00166436"/>
    <w:rsid w:val="0029639D"/>
    <w:rsid w:val="00326F90"/>
    <w:rsid w:val="0054415A"/>
    <w:rsid w:val="0058413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62BB3"/>
  <w14:defaultImageDpi w14:val="300"/>
  <w15:docId w15:val="{08E44A8C-E75D-40F0-8CCD-3908D652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8413D"/>
    <w:rPr>
      <w:color w:val="0000FF" w:themeColor="hyperlink"/>
      <w:u w:val="single"/>
    </w:rPr>
  </w:style>
  <w:style w:type="character" w:styleId="UnresolvedMention">
    <w:name w:val="Unresolved Mention"/>
    <w:basedOn w:val="DefaultParagraphFont"/>
    <w:uiPriority w:val="99"/>
    <w:semiHidden/>
    <w:unhideWhenUsed/>
    <w:rsid w:val="0058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iveinlakemo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kemont.sub@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1735</Characters>
  <Application>Microsoft Office Word</Application>
  <DocSecurity>0</DocSecurity>
  <Lines>45</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tyler matuszak</cp:lastModifiedBy>
  <cp:revision>3</cp:revision>
  <dcterms:created xsi:type="dcterms:W3CDTF">2026-03-15T01:14:00Z</dcterms:created>
  <dcterms:modified xsi:type="dcterms:W3CDTF">2026-03-15T01:15:00Z</dcterms:modified>
  <cp:category/>
</cp:coreProperties>
</file>